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5-DAY NOTICE TO VACATE</w:t>
      </w:r>
    </w:p>
    <w:p/>
    <w:p/>
    <w:p>
      <w:r>
        <w:rPr>
          <w:b/>
          <w:sz w:val="20"/>
        </w:rPr>
        <w:t>Landlord / Property Manager Information:</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Tenant Information:</w:t>
      </w:r>
    </w:p>
    <w:p>
      <w:r>
        <w:rPr>
          <w:b w:val="0"/>
          <w:sz w:val="20"/>
        </w:rPr>
        <w:t>Name(s): _________________________________________________________</w:t>
      </w:r>
    </w:p>
    <w:p>
      <w:r>
        <w:rPr>
          <w:b w:val="0"/>
          <w:sz w:val="20"/>
        </w:rPr>
        <w:t>Rental Property Address: ____________________________________________</w:t>
      </w:r>
    </w:p>
    <w:p>
      <w:r>
        <w:rPr>
          <w:b w:val="0"/>
          <w:sz w:val="20"/>
        </w:rPr>
        <w:t>Unit/Apt #: _______________________________________________________</w:t>
      </w:r>
    </w:p>
    <w:p>
      <w:r>
        <w:rPr>
          <w:b w:val="0"/>
          <w:sz w:val="20"/>
        </w:rPr>
        <w:t>City: ____________________________   State: _______   ZIP: ________</w:t>
      </w:r>
    </w:p>
    <w:p/>
    <w:p>
      <w:pPr>
        <w:jc w:val="center"/>
      </w:pPr>
      <w:r>
        <w:rPr>
          <w:b/>
          <w:sz w:val="20"/>
        </w:rPr>
        <w:t>NOTICE TO VACATE PREMISES</w:t>
      </w:r>
    </w:p>
    <w:p/>
    <w:p>
      <w:r>
        <w:rPr>
          <w:b/>
          <w:sz w:val="20"/>
        </w:rPr>
        <w:t>To Tenant(s):</w:t>
      </w:r>
    </w:p>
    <w:p>
      <w:r>
        <w:rPr>
          <w:b w:val="0"/>
          <w:sz w:val="20"/>
        </w:rPr>
        <w:t>You are hereby notified to vacate and surrender possession of the above-described rental property within FIVE (5) DAYS from receipt of this notice. This notice is given pursuant to the terms of your lease and applicable laws of the United States and the State in which the property is located.</w:t>
      </w:r>
    </w:p>
    <w:p/>
    <w:p>
      <w:r>
        <w:rPr>
          <w:b/>
          <w:sz w:val="20"/>
        </w:rPr>
        <w:t>Reason for Notice:</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If this Notice is due to a violation of the lease or rental agreement, the violation(s) include but are not limited to:</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val="0"/>
          <w:sz w:val="20"/>
        </w:rPr>
        <w:t>This Notice complies with all applicable federal, state, and local laws governing termination of tenancy and eviction. If you fail to vacate the premises within the time stated above, legal action may be initiated against you to recover possession of the property, along with any rent, damages, and court costs allowed by law.</w:t>
      </w:r>
    </w:p>
    <w:p/>
    <w:p>
      <w:r>
        <w:rPr>
          <w:b w:val="0"/>
          <w:sz w:val="20"/>
        </w:rPr>
        <w:t>You are advised to remove all personal property and leave the premises in a clean and undamaged condition, normal wear and tear excepted. Failure to do so may result in deductions from your security deposit or additional charges.</w:t>
      </w:r>
    </w:p>
    <w:p/>
    <w:p>
      <w:r>
        <w:rPr>
          <w:b/>
          <w:sz w:val="20"/>
        </w:rPr>
        <w:t>Landlord / Property Manager Signature:</w:t>
      </w:r>
    </w:p>
    <w:p>
      <w:r>
        <w:rPr>
          <w:b w:val="0"/>
          <w:sz w:val="20"/>
        </w:rPr>
        <w:t>____________________________________________________________</w:t>
      </w:r>
    </w:p>
    <w:p/>
    <w:p>
      <w:r>
        <w:rPr>
          <w:b/>
          <w:sz w:val="20"/>
        </w:rPr>
        <w:t>Print Name:</w:t>
      </w:r>
    </w:p>
    <w:p>
      <w:r>
        <w:rPr>
          <w:b w:val="0"/>
          <w:sz w:val="20"/>
        </w:rPr>
        <w:t>____________________________________________________________</w:t>
      </w:r>
    </w:p>
    <w:p/>
    <w:p>
      <w:r>
        <w:rPr>
          <w:b/>
          <w:sz w:val="20"/>
        </w:rPr>
        <w:t>Date Notice Served:</w:t>
      </w:r>
    </w:p>
    <w:p>
      <w:r>
        <w:rPr>
          <w:b w:val="0"/>
          <w:sz w:val="20"/>
        </w:rPr>
        <w:t>____________________________________________________________</w:t>
      </w:r>
    </w:p>
    <w:p/>
    <w:p/>
    <w:p>
      <w:pPr>
        <w:jc w:val="center"/>
      </w:pPr>
      <w:r>
        <w:rPr>
          <w:b/>
          <w:sz w:val="20"/>
        </w:rPr>
        <w:t>TENANT ACKNOWLEDGMENT OF RECEIPT</w:t>
      </w:r>
    </w:p>
    <w:p/>
    <w:p>
      <w:r>
        <w:rPr>
          <w:b w:val="0"/>
          <w:sz w:val="20"/>
        </w:rPr>
        <w:t>I/We hereby acknowledge receipt of this 5-Day Notice to Vacate.</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Tenant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Date: _______________________________</w:t>
            </w:r>
          </w:p>
        </w:tc>
      </w:tr>
      <w:tr>
        <w:tc>
          <w:tcPr>
            <w:tcW w:type="dxa" w:w="4986"/>
            <w:tcBorders>
              <w:top w:val="nil"/>
              <w:left w:val="nil"/>
              <w:bottom w:val="nil"/>
              <w:right w:val="nil"/>
              <w:insideH w:val="nil"/>
              <w:insideV w:val="nil"/>
            </w:tcBorders>
          </w:tcPr>
          <w:p>
            <w:pPr>
              <w:jc w:val="center"/>
            </w:pPr>
            <w:r>
              <w:t>Printed Name: _____________________________</w:t>
            </w:r>
          </w:p>
        </w:tc>
        <w:tc>
          <w:tcPr>
            <w:tcW w:type="dxa" w:w="4986"/>
            <w:tcBorders>
              <w:top w:val="nil"/>
              <w:left w:val="nil"/>
              <w:bottom w:val="nil"/>
              <w:right w:val="nil"/>
              <w:insideH w:val="nil"/>
              <w:insideV w:val="nil"/>
            </w:tcBorders>
          </w:tcPr>
          <w:p>
            <w:pPr>
              <w:jc w:val="center"/>
            </w:pPr>
            <w:r/>
          </w:p>
        </w:tc>
      </w:tr>
    </w:tbl>
    <w:p/>
    <w:p/>
    <w:p>
      <w:r>
        <w:rPr>
          <w:b/>
          <w:sz w:val="20"/>
        </w:rPr>
        <w:t>Additional Notes / Instructions: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val="0"/>
          <w:sz w:val="20"/>
        </w:rPr>
        <w:t>If you have any questions regarding this notice, please contact the Landlord / Property Manager at the phone number or email provided above.</w:t>
      </w:r>
    </w:p>
    <w:p/>
    <w:p/>
    <w:p>
      <w:r>
        <w:br w:type="page"/>
      </w:r>
    </w:p>
    <w:p>
      <w:pPr>
        <w:jc w:val="center"/>
      </w:pPr>
      <w:r>
        <w:rPr>
          <w:color w:val="555555"/>
          <w:sz w:val="24"/>
        </w:rPr>
        <w:t>Original source of this document:</w:t>
      </w:r>
    </w:p>
    <w:p>
      <w:pPr>
        <w:jc w:val="center"/>
      </w:pPr>
      <w:hyperlink r:id="rId9">
        <w:r>
          <w:rPr>
            <w:color w:val="0000FF"/>
            <w:u w:val="single"/>
          </w:rPr>
          <w:t>https://docs-realestate.com/5-day-notice-to-vacate-template/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5-day-notice-to-vacate-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