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30 DAY NOTICE TO VACATE</w:t>
      </w:r>
    </w:p>
    <w:p/>
    <w:p/>
    <w:p>
      <w:r>
        <w:rPr>
          <w:b/>
          <w:sz w:val="20"/>
        </w:rPr>
        <w:t>To Tenant(s):</w:t>
      </w:r>
    </w:p>
    <w:p>
      <w:r>
        <w:rPr>
          <w:b w:val="0"/>
          <w:sz w:val="20"/>
        </w:rPr>
        <w:t>____________________________________________________________________</w:t>
      </w:r>
    </w:p>
    <w:p>
      <w:r>
        <w:rPr>
          <w:b/>
          <w:sz w:val="20"/>
        </w:rPr>
        <w:t>Address of Rental Property:</w:t>
      </w:r>
    </w:p>
    <w:p>
      <w:r>
        <w:rPr>
          <w:b w:val="0"/>
          <w:sz w:val="20"/>
        </w:rPr>
        <w:t>____________________________________________________________________</w:t>
      </w:r>
    </w:p>
    <w:p/>
    <w:p/>
    <w:p>
      <w:r>
        <w:rPr>
          <w:b w:val="0"/>
          <w:sz w:val="20"/>
        </w:rPr>
        <w:t>You are hereby notified that your tenancy at the above address will terminate 30 days from the date you are served this notice. You are required to vacate and surrender possession of the rental unit on or before that date.</w:t>
      </w:r>
    </w:p>
    <w:p/>
    <w:p/>
    <w:p>
      <w:r>
        <w:rPr>
          <w:b/>
          <w:sz w:val="20"/>
        </w:rPr>
        <w:t>Landlord / Authorized Agent:</w:t>
      </w:r>
    </w:p>
    <w:p>
      <w:r>
        <w:rPr>
          <w:b w:val="0"/>
          <w:sz w:val="20"/>
        </w:rPr>
        <w:t>Name: _____________________________________________________________</w:t>
      </w:r>
    </w:p>
    <w:p>
      <w:r>
        <w:rPr>
          <w:b w:val="0"/>
          <w:sz w:val="20"/>
        </w:rPr>
        <w:t>Address: ___________________________________________________________</w:t>
      </w:r>
    </w:p>
    <w:p>
      <w:r>
        <w:rPr>
          <w:b w:val="0"/>
          <w:sz w:val="20"/>
        </w:rPr>
        <w:t>Phone: _____________________________________________________________</w:t>
      </w:r>
    </w:p>
    <w:p/>
    <w:p/>
    <w:p>
      <w:r>
        <w:rPr>
          <w:b/>
          <w:sz w:val="20"/>
        </w:rPr>
        <w:t>This Notice is given for the following reason(s):</w:t>
      </w:r>
    </w:p>
    <w:p>
      <w:r>
        <w:rPr>
          <w:b w:val="0"/>
          <w:sz w:val="20"/>
        </w:rPr>
        <w:t>____________________________________________________________________</w:t>
      </w:r>
    </w:p>
    <w:p>
      <w:r>
        <w:rPr>
          <w:b w:val="0"/>
          <w:sz w:val="20"/>
        </w:rPr>
        <w:t>____________________________________________________________________</w:t>
      </w:r>
    </w:p>
    <w:p>
      <w:r>
        <w:rPr>
          <w:b w:val="0"/>
          <w:sz w:val="20"/>
        </w:rPr>
        <w:t>____________________________________________________________________</w:t>
      </w:r>
    </w:p>
    <w:p/>
    <w:p/>
    <w:p>
      <w:r>
        <w:rPr>
          <w:b w:val="0"/>
          <w:sz w:val="20"/>
        </w:rPr>
        <w:t>This notice is issued pursuant to Oregon Revised Statutes Chapter 90.</w:t>
      </w:r>
    </w:p>
    <w:p/>
    <w:p/>
    <w:p>
      <w:r>
        <w:rPr>
          <w:b/>
          <w:sz w:val="20"/>
        </w:rPr>
        <w:t>Tenant Obligations:</w:t>
      </w:r>
    </w:p>
    <w:p>
      <w:r>
        <w:rPr>
          <w:b w:val="0"/>
          <w:sz w:val="20"/>
        </w:rPr>
        <w:t>1. Tenant must vacate the premises and return possession to the Landlord on or before the end of the 30 day notice period.</w:t>
      </w:r>
    </w:p>
    <w:p>
      <w:r>
        <w:rPr>
          <w:b w:val="0"/>
          <w:sz w:val="20"/>
        </w:rPr>
        <w:t>2. Tenant must remove all personal property and leave the premises in a clean and undamaged condition, except for normal wear and tear.</w:t>
      </w:r>
    </w:p>
    <w:p>
      <w:r>
        <w:rPr>
          <w:b w:val="0"/>
          <w:sz w:val="20"/>
        </w:rPr>
        <w:t>3. Tenant must provide Landlord keys and any other access devices upon vacating.</w:t>
      </w:r>
    </w:p>
    <w:p>
      <w:r>
        <w:rPr>
          <w:b w:val="0"/>
          <w:sz w:val="20"/>
        </w:rPr>
        <w:t>4. Tenant must provide a forwarding address for the return of any security deposit and other communications.</w:t>
      </w:r>
    </w:p>
    <w:p/>
    <w:p/>
    <w:p>
      <w:r>
        <w:rPr>
          <w:b/>
          <w:sz w:val="20"/>
        </w:rPr>
        <w:t>Security Deposit:</w:t>
      </w:r>
    </w:p>
    <w:p>
      <w:r>
        <w:rPr>
          <w:b w:val="0"/>
          <w:sz w:val="20"/>
        </w:rPr>
        <w:t>The security deposit will be returned in accordance with Oregon law, subject to deductions for damages beyond normal wear and tear or unpaid rent.</w:t>
      </w:r>
    </w:p>
    <w:p/>
    <w:p/>
    <w:p>
      <w:r>
        <w:rPr>
          <w:b/>
          <w:sz w:val="20"/>
        </w:rPr>
        <w:t>Delivery of Notice:</w:t>
      </w:r>
    </w:p>
    <w:p>
      <w:r>
        <w:rPr>
          <w:b w:val="0"/>
          <w:sz w:val="20"/>
        </w:rPr>
        <w:t>This notice has been delivered to the Tenant(s) by one or more of the following methods:</w:t>
      </w:r>
    </w:p>
    <w:p>
      <w:r>
        <w:rPr>
          <w:b w:val="0"/>
          <w:sz w:val="20"/>
        </w:rPr>
        <w:t>☐ Personal Delivery</w:t>
      </w:r>
    </w:p>
    <w:p>
      <w:r>
        <w:rPr>
          <w:b w:val="0"/>
          <w:sz w:val="20"/>
        </w:rPr>
        <w:t>☐ Mailing to Rental Property Address</w:t>
      </w:r>
    </w:p>
    <w:p>
      <w:r>
        <w:rPr>
          <w:b w:val="0"/>
          <w:sz w:val="20"/>
        </w:rPr>
        <w:t>☐ Mailing to Tenant's Last Known Address</w:t>
      </w:r>
    </w:p>
    <w:p>
      <w:r>
        <w:rPr>
          <w:b w:val="0"/>
          <w:sz w:val="20"/>
        </w:rPr>
        <w:t>☐ Posting on the Rental Property</w:t>
      </w:r>
    </w:p>
    <w:p>
      <w:r>
        <w:rPr>
          <w:b w:val="0"/>
          <w:sz w:val="20"/>
        </w:rPr>
        <w:t>☐ Other method: _______________________________________________</w:t>
      </w:r>
    </w:p>
    <w:p/>
    <w:p/>
    <w:p>
      <w:r>
        <w:rPr>
          <w:b w:val="0"/>
          <w:sz w:val="20"/>
        </w:rPr>
        <w:t>Date of Notice Delivery: 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 / AUTHORIZED AGENT</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Print Name: ______________________________</w:t>
            </w:r>
          </w:p>
        </w:tc>
        <w:tc>
          <w:tcPr>
            <w:tcW w:type="dxa" w:w="4986"/>
            <w:tcBorders>
              <w:top w:val="nil"/>
              <w:left w:val="nil"/>
              <w:bottom w:val="nil"/>
              <w:right w:val="nil"/>
              <w:insideH w:val="nil"/>
              <w:insideV w:val="nil"/>
            </w:tcBorders>
          </w:tcPr>
          <w:p>
            <w:pPr>
              <w:jc w:val="center"/>
            </w:pPr>
            <w:r>
              <w:t>Print Name: ______________________________</w:t>
            </w:r>
          </w:p>
        </w:tc>
      </w:tr>
    </w:tbl>
    <w:p/>
    <w:p/>
    <w:p/>
    <w:p>
      <w:r>
        <w:rPr>
          <w:b w:val="0"/>
          <w:sz w:val="20"/>
        </w:rPr>
        <w:t>NOTICE: Failure to vacate the premises after the expiration of this notice may result in legal action to recover possession. Please refer to Oregon landlord-tenant laws for your rights and responsibilities.</w:t>
      </w:r>
    </w:p>
    <w:p/>
    <w:p>
      <w:r>
        <w:br w:type="page"/>
      </w:r>
    </w:p>
    <w:p>
      <w:pPr>
        <w:jc w:val="center"/>
      </w:pPr>
      <w:r>
        <w:rPr>
          <w:color w:val="555555"/>
          <w:sz w:val="24"/>
        </w:rPr>
        <w:t>Original source of this document:</w:t>
      </w:r>
    </w:p>
    <w:p>
      <w:pPr>
        <w:jc w:val="center"/>
      </w:pPr>
      <w:hyperlink r:id="rId9">
        <w:r>
          <w:rPr>
            <w:color w:val="0000FF"/>
            <w:u w:val="single"/>
          </w:rPr>
          <w:t>https://docs-realestate.com/30-day-notice-to-vacate-oregon-template/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30-day-notice-to-vacate-oregon-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