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30 DAY EVICTION NOTICE</w:t>
      </w:r>
    </w:p>
    <w:p>
      <w:pPr>
        <w:jc w:val="center"/>
      </w:pPr>
      <w:r>
        <w:rPr>
          <w:b/>
          <w:sz w:val="20"/>
        </w:rPr>
        <w:t>STATE OF MICHIGAN</w:t>
      </w:r>
    </w:p>
    <w:p>
      <w:pPr>
        <w:jc w:val="center"/>
      </w:pPr>
      <w:r>
        <w:rPr>
          <w:b w:val="0"/>
          <w:sz w:val="20"/>
        </w:rPr>
        <w:t>PURSUANT TO MICHIGAN'S LANDLORD-TENANT LAW</w:t>
      </w:r>
    </w:p>
    <w:p/>
    <w:p/>
    <w:p>
      <w:r>
        <w:rPr>
          <w:b w:val="0"/>
          <w:sz w:val="20"/>
        </w:rPr>
        <w:t>TO: Tenant(s)</w:t>
      </w:r>
    </w:p>
    <w:p>
      <w:r>
        <w:rPr>
          <w:b w:val="0"/>
          <w:sz w:val="20"/>
        </w:rPr>
        <w:t>Name(s): _________________________________________________________</w:t>
      </w:r>
    </w:p>
    <w:p>
      <w:r>
        <w:rPr>
          <w:b w:val="0"/>
          <w:sz w:val="20"/>
        </w:rPr>
        <w:t>Address of Premises: ______________________________________________</w:t>
      </w:r>
    </w:p>
    <w:p>
      <w:r>
        <w:rPr>
          <w:b w:val="0"/>
          <w:sz w:val="20"/>
        </w:rPr>
        <w:t>City, State, ZIP: _________________________________________________</w:t>
      </w:r>
    </w:p>
    <w:p/>
    <w:p>
      <w:r>
        <w:rPr>
          <w:b w:val="0"/>
          <w:sz w:val="20"/>
        </w:rPr>
        <w:t>FROM: Landlord or Authorized Agent</w:t>
      </w:r>
    </w:p>
    <w:p>
      <w:r>
        <w:rPr>
          <w:b w:val="0"/>
          <w:sz w:val="20"/>
        </w:rPr>
        <w:t>Name: ____________________________________________________________</w:t>
      </w:r>
    </w:p>
    <w:p>
      <w:r>
        <w:rPr>
          <w:b w:val="0"/>
          <w:sz w:val="20"/>
        </w:rPr>
        <w:t>Address: __________________________________________________________</w:t>
      </w:r>
    </w:p>
    <w:p>
      <w:r>
        <w:rPr>
          <w:b w:val="0"/>
          <w:sz w:val="20"/>
        </w:rPr>
        <w:t>City, State, ZIP: _________________________________________________</w:t>
      </w:r>
    </w:p>
    <w:p>
      <w:r>
        <w:rPr>
          <w:b w:val="0"/>
          <w:sz w:val="20"/>
        </w:rPr>
        <w:t>Phone: ____________________________________________________________</w:t>
      </w:r>
    </w:p>
    <w:p/>
    <w:p/>
    <w:p>
      <w:r>
        <w:rPr>
          <w:b/>
          <w:sz w:val="20"/>
        </w:rPr>
        <w:t>NOTICE IS HEREBY GIVEN that you are required to vacate and surrender possession of the rental property described above within 30 days from the date of service of this notice due to the following reason(s):</w:t>
      </w:r>
    </w:p>
    <w:p/>
    <w:p>
      <w:r>
        <w:rPr>
          <w:b/>
          <w:sz w:val="20"/>
        </w:rPr>
        <w:t>[ ] Nonpayment of rent or other charges pursuant to the lease agreement.</w:t>
      </w:r>
    </w:p>
    <w:p>
      <w:r>
        <w:rPr>
          <w:b/>
          <w:sz w:val="20"/>
        </w:rPr>
        <w:t>[ ] Violation of lease/rental agreement terms.</w:t>
      </w:r>
    </w:p>
    <w:p>
      <w:r>
        <w:rPr>
          <w:b/>
          <w:sz w:val="20"/>
        </w:rPr>
        <w:t>[ ] Illegal use or criminal activity on the premises.</w:t>
      </w:r>
    </w:p>
    <w:p>
      <w:r>
        <w:rPr>
          <w:b/>
          <w:sz w:val="20"/>
        </w:rPr>
        <w:t>[ ] Other lawful reason: ___________________________________________</w:t>
      </w:r>
    </w:p>
    <w:p/>
    <w:p>
      <w:r>
        <w:rPr>
          <w:b/>
          <w:sz w:val="20"/>
        </w:rPr>
        <w:t>Lease/Rental Agreement Information:</w:t>
      </w:r>
    </w:p>
    <w:p>
      <w:r>
        <w:rPr>
          <w:b w:val="0"/>
          <w:sz w:val="20"/>
        </w:rPr>
        <w:t>Lease Start Date: _______________________________</w:t>
      </w:r>
    </w:p>
    <w:p>
      <w:r>
        <w:rPr>
          <w:b w:val="0"/>
          <w:sz w:val="20"/>
        </w:rPr>
        <w:t>Monthly Rent Amount: $____________________________</w:t>
      </w:r>
    </w:p>
    <w:p>
      <w:r>
        <w:rPr>
          <w:b w:val="0"/>
          <w:sz w:val="20"/>
        </w:rPr>
        <w:t>Rent Due Date: ___________________________________</w:t>
      </w:r>
    </w:p>
    <w:p/>
    <w:p>
      <w:r>
        <w:rPr>
          <w:b w:val="0"/>
          <w:sz w:val="20"/>
        </w:rPr>
        <w:t>This notice is given pursuant to Michigan Compiled Laws (MCL) Sections 600.5704 and related statutes. You have 30 days from service of this notice to vacate the premises. Failure to do so may result in legal action to recover possession of the property and any unpaid rent or damages.</w:t>
      </w:r>
    </w:p>
    <w:p/>
    <w:p/>
    <w:p>
      <w:r>
        <w:rPr>
          <w:b/>
          <w:sz w:val="20"/>
        </w:rPr>
        <w:t>TENANT RIGHTS AND OBLIGATIONS</w:t>
      </w:r>
    </w:p>
    <w:p>
      <w:r>
        <w:rPr>
          <w:b w:val="0"/>
          <w:sz w:val="20"/>
        </w:rPr>
        <w:t>You have the right to contest this eviction notice in court. If you believe this notice was served in error or you have defenses, you should seek legal advice immediately. Additionally, you may be responsible for rent owed and damages if you fail to vacate as notified.</w:t>
      </w:r>
    </w:p>
    <w:p/>
    <w:p/>
    <w:p>
      <w:r>
        <w:rPr>
          <w:b/>
          <w:sz w:val="20"/>
        </w:rPr>
        <w:t>Date of Service: ___________________________________________</w:t>
      </w:r>
    </w:p>
    <w:p>
      <w:r>
        <w:rPr>
          <w:b/>
          <w:sz w:val="20"/>
        </w:rPr>
        <w:t>Method of Service (check one):</w:t>
      </w:r>
    </w:p>
    <w:p>
      <w:r>
        <w:rPr>
          <w:b w:val="0"/>
          <w:sz w:val="20"/>
        </w:rPr>
        <w:t>[ ] Personal delivery to tenant(s)</w:t>
      </w:r>
    </w:p>
    <w:p>
      <w:r>
        <w:rPr>
          <w:b w:val="0"/>
          <w:sz w:val="20"/>
        </w:rPr>
        <w:t>[ ] Delivery to a person of suitable age and discretion at the rental premises</w:t>
      </w:r>
    </w:p>
    <w:p>
      <w:r>
        <w:rPr>
          <w:b w:val="0"/>
          <w:sz w:val="20"/>
        </w:rPr>
        <w:t>[ ] Posting on the door of the rental premises and mailing a copy to tenant(s)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OR AUTHORIZED AGENT</w:t>
            </w:r>
          </w:p>
        </w:tc>
        <w:tc>
          <w:tcPr>
            <w:tcW w:type="dxa" w:w="4986"/>
            <w:tcBorders>
              <w:top w:val="nil"/>
              <w:left w:val="nil"/>
              <w:bottom w:val="nil"/>
              <w:right w:val="nil"/>
              <w:insideH w:val="nil"/>
              <w:insideV w:val="nil"/>
            </w:tcBorders>
          </w:tcPr>
          <w:p>
            <w:pPr>
              <w:jc w:val="center"/>
            </w:pPr>
            <w:r>
              <w:t>TENANT(S)</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NOTICE: This eviction notice is a legal document. Failure to comply with this notice may result in eviction proceedings filed against you in court. For assistance or questions, contact a qualified attorney or your local legal aid office.</w:t>
      </w:r>
    </w:p>
    <w:p/>
    <w:p/>
    <w:p>
      <w:r>
        <w:br w:type="page"/>
      </w:r>
    </w:p>
    <w:p>
      <w:pPr>
        <w:jc w:val="center"/>
      </w:pPr>
      <w:r>
        <w:rPr>
          <w:color w:val="555555"/>
          <w:sz w:val="24"/>
        </w:rPr>
        <w:t>Original source of this document:</w:t>
      </w:r>
    </w:p>
    <w:p>
      <w:pPr>
        <w:jc w:val="center"/>
      </w:pPr>
      <w:hyperlink r:id="rId9">
        <w:r>
          <w:rPr>
            <w:color w:val="0000FF"/>
            <w:u w:val="single"/>
          </w:rPr>
          <w:t>https://docs-realestate.com/30-day-eviction-notice-michigan-template/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30-day-eviction-notice-michigan-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