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3 DAY EVICTION NOTICE</w:t>
      </w:r>
    </w:p>
    <w:p/>
    <w:p/>
    <w:p>
      <w:r>
        <w:rPr>
          <w:b/>
          <w:sz w:val="20"/>
        </w:rPr>
        <w:t>TO:</w:t>
      </w:r>
    </w:p>
    <w:p>
      <w:r>
        <w:rPr>
          <w:b w:val="0"/>
          <w:sz w:val="20"/>
        </w:rPr>
        <w:t>Tenant Name: ____________________________________________________________</w:t>
      </w:r>
    </w:p>
    <w:p>
      <w:r>
        <w:rPr>
          <w:b w:val="0"/>
          <w:sz w:val="20"/>
        </w:rPr>
        <w:t>Rental Property Address: _________________________________________________</w:t>
      </w:r>
    </w:p>
    <w:p>
      <w:r>
        <w:rPr>
          <w:b w:val="0"/>
          <w:sz w:val="20"/>
        </w:rPr>
        <w:t>City, State, Zip Code: ____________________________________________________</w:t>
      </w:r>
    </w:p>
    <w:p/>
    <w:p/>
    <w:p>
      <w:r>
        <w:rPr>
          <w:b/>
          <w:sz w:val="20"/>
        </w:rPr>
        <w:t>FROM:</w:t>
      </w:r>
    </w:p>
    <w:p>
      <w:r>
        <w:rPr>
          <w:b w:val="0"/>
          <w:sz w:val="20"/>
        </w:rPr>
        <w:t>Landlord/Property Manager Name: __________________________________________</w:t>
      </w:r>
    </w:p>
    <w:p>
      <w:r>
        <w:rPr>
          <w:b w:val="0"/>
          <w:sz w:val="20"/>
        </w:rPr>
        <w:t>Address: ________________________________________________________________</w:t>
      </w:r>
    </w:p>
    <w:p>
      <w:r>
        <w:rPr>
          <w:b w:val="0"/>
          <w:sz w:val="20"/>
        </w:rPr>
        <w:t>City, State, Zip Code: ____________________________________________________</w:t>
      </w:r>
    </w:p>
    <w:p>
      <w:r>
        <w:rPr>
          <w:b w:val="0"/>
          <w:sz w:val="20"/>
        </w:rPr>
        <w:t>Phone Number: ___________________________________________________________</w:t>
      </w:r>
    </w:p>
    <w:p/>
    <w:p/>
    <w:p>
      <w:r>
        <w:rPr>
          <w:b/>
          <w:sz w:val="20"/>
        </w:rPr>
        <w:t>NOTICE TO QUIT FOR NON-PAYMENT OF RENT</w:t>
      </w:r>
    </w:p>
    <w:p/>
    <w:p>
      <w:r>
        <w:rPr>
          <w:b w:val="0"/>
          <w:sz w:val="20"/>
        </w:rPr>
        <w:t>You are hereby notified that you are in default for non-payment of rent for the premises located at the address listed above. You have failed to pay the rent due under your rental agreement or lease. This notice is to inform you that you must pay the full amount of rent owed or vacate and surrender possession of the premises within three (3) days from the date of delivery of this notice, exclusive of weekends and legal holidays.</w:t>
      </w:r>
    </w:p>
    <w:p/>
    <w:p/>
    <w:p>
      <w:r>
        <w:rPr>
          <w:b/>
          <w:sz w:val="20"/>
        </w:rPr>
        <w:t>Amount Due:</w:t>
      </w:r>
    </w:p>
    <w:p>
      <w:r>
        <w:rPr>
          <w:b w:val="0"/>
          <w:sz w:val="20"/>
        </w:rPr>
        <w:t>Rent Due: $_________________________</w:t>
      </w:r>
    </w:p>
    <w:p>
      <w:r>
        <w:rPr>
          <w:b w:val="0"/>
          <w:sz w:val="20"/>
        </w:rPr>
        <w:t>Late Fees (if any): $________________</w:t>
      </w:r>
    </w:p>
    <w:p>
      <w:r>
        <w:rPr>
          <w:b w:val="0"/>
          <w:sz w:val="20"/>
        </w:rPr>
        <w:t>Total Amount Due: $__________________</w:t>
      </w:r>
    </w:p>
    <w:p/>
    <w:p/>
    <w:p>
      <w:r>
        <w:rPr>
          <w:b/>
          <w:sz w:val="20"/>
        </w:rPr>
        <w:t>Payment Instructions:</w:t>
      </w:r>
    </w:p>
    <w:p>
      <w:r>
        <w:rPr>
          <w:b w:val="0"/>
          <w:sz w:val="20"/>
        </w:rPr>
        <w:t>Please make the full payment of the total amount due to the Landlord or Property Manager at the following address or location:</w:t>
      </w:r>
    </w:p>
    <w:p>
      <w:r>
        <w:rPr>
          <w:b w:val="0"/>
          <w:sz w:val="20"/>
        </w:rPr>
        <w:t>__________________________________________________________________________</w:t>
      </w:r>
    </w:p>
    <w:p>
      <w:r>
        <w:rPr>
          <w:b w:val="0"/>
          <w:sz w:val="20"/>
        </w:rPr>
        <w:t>__________________________________________________________________________</w:t>
      </w:r>
    </w:p>
    <w:p/>
    <w:p/>
    <w:p>
      <w:r>
        <w:rPr>
          <w:b/>
          <w:sz w:val="20"/>
        </w:rPr>
        <w:t>Consequences of Non-Payment:</w:t>
      </w:r>
    </w:p>
    <w:p>
      <w:r>
        <w:rPr>
          <w:b w:val="0"/>
          <w:sz w:val="20"/>
        </w:rPr>
        <w:t>If the total amount due is not paid within three (3) days, exclusive of weekends and legal holidays, the Landlord may initiate legal proceedings to terminate your tenancy and recover possession of the premises through an eviction lawsuit in accordance with the laws of the State of __________________.</w:t>
      </w:r>
    </w:p>
    <w:p/>
    <w:p/>
    <w:p>
      <w:r>
        <w:rPr>
          <w:b/>
          <w:sz w:val="20"/>
        </w:rPr>
        <w:t>Tenant Rights and Legal Notice:</w:t>
      </w:r>
    </w:p>
    <w:p>
      <w:r>
        <w:rPr>
          <w:b w:val="0"/>
          <w:sz w:val="20"/>
        </w:rPr>
        <w:t>You have the right to contest this notice by paying the rent due or by vacating the premises within the time stated. This notice is provided pursuant to applicable state and local laws governing landlord and tenant relationships.</w:t>
      </w:r>
    </w:p>
    <w:p/>
    <w:p/>
    <w:p>
      <w:r>
        <w:rPr>
          <w:b/>
          <w:sz w:val="20"/>
        </w:rPr>
        <w:t>Additional Terms:</w:t>
      </w:r>
    </w:p>
    <w:p>
      <w:r>
        <w:rPr>
          <w:b w:val="0"/>
          <w:sz w:val="20"/>
        </w:rPr>
        <w:t>Acceptance of rent or partial rent after delivery of this notice does not waive the Landlord’s right to proceed with eviction if full payment is not made within the required time.</w:t>
      </w:r>
    </w:p>
    <w:p>
      <w:r>
        <w:rPr>
          <w:b w:val="0"/>
          <w:sz w:val="20"/>
        </w:rPr>
        <w:t>If you vacate the premises, please remove all personal property and return all keys to the Landlord or Property Manager.</w:t>
      </w:r>
    </w:p>
    <w:p/>
    <w:p/>
    <w:p>
      <w:r>
        <w:rPr>
          <w:b w:val="0"/>
          <w:sz w:val="20"/>
        </w:rPr>
        <w:t>Date of Notice Delivery: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LANDLORD/PROPERTY MANAGER</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https://docs-realestate.com/3-day-eviction-notice-template/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3-day-eviction-notice-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